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 and 1920s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 played a major role in this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 President during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treaty ended WWI but the US did not sign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 policy after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fear of communism coming to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illegal saloon during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 President at the beginning of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speaking out against the government and trying to incite a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extreme pride in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gave women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Peace keeping organization to help prevent future wars; US did not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Repealed the 18th amendment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helped make products cheaper and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 dislike of immigrants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clear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 land weapon of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limiting number of immigrants coming into the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and 1920s</dc:title>
  <dcterms:created xsi:type="dcterms:W3CDTF">2021-10-11T22:32:57Z</dcterms:created>
  <dcterms:modified xsi:type="dcterms:W3CDTF">2021-10-11T22:32:57Z</dcterms:modified>
</cp:coreProperties>
</file>