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 and After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came to Belgium's 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a democracy pulled resources from the masses to help the less fortunate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Lenin led this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not join the League of Nations?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was the plan to loan Germany money to pay for Reparations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plan to invade France through Belgium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leader of the Russian republic?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leader of the fascist party in Italy that took over the government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Germany send to get an alliance with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came up with the Fourteen Points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 and After</dc:title>
  <dcterms:created xsi:type="dcterms:W3CDTF">2021-10-11T22:32:50Z</dcterms:created>
  <dcterms:modified xsi:type="dcterms:W3CDTF">2021-10-11T22:32:50Z</dcterms:modified>
</cp:coreProperties>
</file>