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WWI and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European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founded the CCP?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 wanted this on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Communists believed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not far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Hitler wish for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Hitler's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Japan and Germany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Hitler's genocide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Leader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 dropped a bomb on this Japanese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referred to them a perfect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 thought them inferior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corrupted officers became hungry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Formerly known as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Cost of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German's lived in this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Hirohito was Emperor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Mussolini believed in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and WWII</dc:title>
  <dcterms:created xsi:type="dcterms:W3CDTF">2021-10-11T22:32:07Z</dcterms:created>
  <dcterms:modified xsi:type="dcterms:W3CDTF">2021-10-11T22:32:07Z</dcterms:modified>
</cp:coreProperties>
</file>