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 and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Benito Mussolini    </w:t>
      </w:r>
      <w:r>
        <w:t xml:space="preserve">   D Day    </w:t>
      </w:r>
      <w:r>
        <w:t xml:space="preserve">   Douglas MacArthur    </w:t>
      </w:r>
      <w:r>
        <w:t xml:space="preserve">   Adolf Hitler    </w:t>
      </w:r>
      <w:r>
        <w:t xml:space="preserve">   Extermination camps    </w:t>
      </w:r>
      <w:r>
        <w:t xml:space="preserve">   Concentration camps    </w:t>
      </w:r>
      <w:r>
        <w:t xml:space="preserve">   Propaganda    </w:t>
      </w:r>
      <w:r>
        <w:t xml:space="preserve">   Nationalism    </w:t>
      </w:r>
      <w:r>
        <w:t xml:space="preserve">   Militarism    </w:t>
      </w:r>
      <w:r>
        <w:t xml:space="preserve">   Italy    </w:t>
      </w:r>
      <w:r>
        <w:t xml:space="preserve">   Japan    </w:t>
      </w:r>
      <w:r>
        <w:t xml:space="preserve">   Ottoman Empire    </w:t>
      </w:r>
      <w:r>
        <w:t xml:space="preserve">   Germany    </w:t>
      </w:r>
      <w:r>
        <w:t xml:space="preserve">   Austria Hungary    </w:t>
      </w:r>
      <w:r>
        <w:t xml:space="preserve">   Great Britain    </w:t>
      </w:r>
      <w:r>
        <w:t xml:space="preserve">   France    </w:t>
      </w:r>
      <w:r>
        <w:t xml:space="preserve">  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and WWII</dc:title>
  <dcterms:created xsi:type="dcterms:W3CDTF">2021-10-11T22:32:10Z</dcterms:created>
  <dcterms:modified xsi:type="dcterms:W3CDTF">2021-10-11T22:32:10Z</dcterms:modified>
</cp:coreProperties>
</file>