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and the 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unoccupied area between two opposing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document promising that if Mexico went to war against the United States, Germany would reward Mexico with lands in New Mexico, Texas, and Arizona?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Britain, France, and Russia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peace treaty that ended WWI and caused Germany to pay heavy war reparations?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a huge problem for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economic policy Lenin introduced because of the civil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plan called for Germany to defeat France in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personal freedoms that are protected by law from the actions of a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person that takes a financial risk to start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speech Woodrow Wilson issued of war goals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and the Russian Revolution</dc:title>
  <dcterms:created xsi:type="dcterms:W3CDTF">2021-10-11T22:32:17Z</dcterms:created>
  <dcterms:modified xsi:type="dcterms:W3CDTF">2021-10-11T22:32:17Z</dcterms:modified>
</cp:coreProperties>
</file>