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love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both false and true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for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was part of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France, Russia and Great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Wilson's postwar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glorification of armed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Powers were able to affect Allied shipping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WWI was the first war 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</dc:title>
  <dcterms:created xsi:type="dcterms:W3CDTF">2021-10-11T22:32:39Z</dcterms:created>
  <dcterms:modified xsi:type="dcterms:W3CDTF">2021-10-11T22:32:39Z</dcterms:modified>
</cp:coreProperties>
</file>