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the black hand    </w:t>
      </w:r>
      <w:r>
        <w:t xml:space="preserve">   Sofia    </w:t>
      </w:r>
      <w:r>
        <w:t xml:space="preserve">   Ferdinand    </w:t>
      </w:r>
      <w:r>
        <w:t xml:space="preserve">   wilhelm    </w:t>
      </w:r>
      <w:r>
        <w:t xml:space="preserve">   Austria    </w:t>
      </w:r>
      <w:r>
        <w:t xml:space="preserve">   the kaiser     </w:t>
      </w:r>
      <w:r>
        <w:t xml:space="preserve">   alliance    </w:t>
      </w:r>
      <w:r>
        <w:t xml:space="preserve">   nationalism    </w:t>
      </w:r>
      <w:r>
        <w:t xml:space="preserve">   economic rivalry    </w:t>
      </w:r>
      <w:r>
        <w:t xml:space="preserve">   air force    </w:t>
      </w:r>
      <w:r>
        <w:t xml:space="preserve">   big berthas    </w:t>
      </w:r>
      <w:r>
        <w:t xml:space="preserve">   u boats    </w:t>
      </w:r>
      <w:r>
        <w:t xml:space="preserve">   dreadnought    </w:t>
      </w:r>
      <w:r>
        <w:t xml:space="preserve">   the armers races    </w:t>
      </w:r>
      <w:r>
        <w:t xml:space="preserve">   the white man burden    </w:t>
      </w:r>
      <w:r>
        <w:t xml:space="preserve">   French Empires    </w:t>
      </w:r>
      <w:r>
        <w:t xml:space="preserve">   Russian Empires    </w:t>
      </w:r>
      <w:r>
        <w:t xml:space="preserve">   British Empires    </w:t>
      </w:r>
      <w:r>
        <w:t xml:space="preserve">   imperialism    </w:t>
      </w:r>
      <w:r>
        <w:t xml:space="preserve">   the great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</dc:title>
  <dcterms:created xsi:type="dcterms:W3CDTF">2021-10-11T22:31:38Z</dcterms:created>
  <dcterms:modified xsi:type="dcterms:W3CDTF">2021-10-11T22:31:38Z</dcterms:modified>
</cp:coreProperties>
</file>