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trenches</w:t>
      </w:r>
    </w:p>
    <w:p>
      <w:pPr>
        <w:pStyle w:val="Questions"/>
      </w:pPr>
      <w:r>
        <w:t xml:space="preserve">1. ESREPFIT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DUDOKBRCAS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INOLENRTF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ON M'NSA LDAN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TUODUG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GNBDSSAA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ARBB WERI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ICMCMAOUNNTOI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ESREVRE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RSAT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CRETNH FOOT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SRSAPEP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trenches</dc:title>
  <dcterms:created xsi:type="dcterms:W3CDTF">2021-11-17T03:35:07Z</dcterms:created>
  <dcterms:modified xsi:type="dcterms:W3CDTF">2021-11-17T03:35:07Z</dcterms:modified>
</cp:coreProperties>
</file>