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workers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that travels with something, such as a ship, to protect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in the war from 1887-1964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 of of purchasing goods and services essential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whose importation, exploration, or possession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strong build up of armed forces to intimidate and threaten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spreading of ideas about an institution or individual for influencing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spying, especially to gain government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of insane pride in ones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free choice by the people of the nation of their own future political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payments by the losing country in a war to the winner for the damages caused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expel an individual from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governing body 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agreement to end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from one location to another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nationalism    </w:t>
      </w:r>
      <w:r>
        <w:t xml:space="preserve">   propaganda    </w:t>
      </w:r>
      <w:r>
        <w:t xml:space="preserve">   contraband    </w:t>
      </w:r>
      <w:r>
        <w:t xml:space="preserve">   strike     </w:t>
      </w:r>
      <w:r>
        <w:t xml:space="preserve">   deport    </w:t>
      </w:r>
      <w:r>
        <w:t xml:space="preserve">   espionage    </w:t>
      </w:r>
      <w:r>
        <w:t xml:space="preserve">   convoys    </w:t>
      </w:r>
      <w:r>
        <w:t xml:space="preserve">   armistice    </w:t>
      </w:r>
      <w:r>
        <w:t xml:space="preserve">   national self-determination    </w:t>
      </w:r>
      <w:r>
        <w:t xml:space="preserve">   reparations     </w:t>
      </w:r>
      <w:r>
        <w:t xml:space="preserve">   cost of living     </w:t>
      </w:r>
      <w:r>
        <w:t xml:space="preserve">   alvin york    </w:t>
      </w:r>
      <w:r>
        <w:t xml:space="preserve">   migrate     </w:t>
      </w:r>
      <w:r>
        <w:t xml:space="preserve">  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vocabulary</dc:title>
  <dcterms:created xsi:type="dcterms:W3CDTF">2021-10-11T22:32:34Z</dcterms:created>
  <dcterms:modified xsi:type="dcterms:W3CDTF">2021-10-11T22:32:34Z</dcterms:modified>
</cp:coreProperties>
</file>