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Deadlock or a situation in which neither sides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Avoiding involvement in other countries'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 between countries to aid and support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False or misleading information spread to further sway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Compulsory enlistment for state service;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400 plus miles stretch of land weaving through Belgium and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Devotion to the interests of one's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for war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empires by opposing outside rule on people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British ocean liner that was in operation during the early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submarines used during WWI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that is unoccupied or is under dispute between parties who leave it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to anger; to excite; to cause an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worksheet</dc:title>
  <dcterms:created xsi:type="dcterms:W3CDTF">2021-10-11T22:32:53Z</dcterms:created>
  <dcterms:modified xsi:type="dcterms:W3CDTF">2021-10-11T22:32:53Z</dcterms:modified>
</cp:coreProperties>
</file>