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WWO Spelling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friends build to cross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rescued the Scarecrow?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Lion was glad to be __________ when he woke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no __________ so the friends slept under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unlocked the spectacles?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of Beasts should not be a coward.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Tin Woodman rescue from the Wildcat?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Dorothy and the Lion went to ___________ in the field of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use to move the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_______ was at the end of the yellow brick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friends were going to ask for the ________ to be granted by 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Lion try to do to Toto when they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friends must cross the ______________ field to continue on the yellow brick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of water friends were trying to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color of the field the Lion woke up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WWO Spelling 3</dc:title>
  <dcterms:created xsi:type="dcterms:W3CDTF">2021-10-11T22:32:44Z</dcterms:created>
  <dcterms:modified xsi:type="dcterms:W3CDTF">2021-10-11T22:32:44Z</dcterms:modified>
</cp:coreProperties>
</file>