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by law or a rule; obligatory.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Christian or other religious belief; a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1.a line or circle of police, soldiers, or guards preventing access to or from an area or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is unambiguously explicit and direct.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 and disappointed.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damaging lack of material benefits considered to be basic necessities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cease to resist an opponent or an unwelcome demand;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admit as acceptable or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wave or flourish (something, especially a weapon) as a threat or in anger or excitement.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crouch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celestial body) obscure the light from or to (another celestial body).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dirty; pollute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bold manner or a show of boldness intended to impress or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(someone) the authority or power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an independent person or body) reach an authoritative judgment or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 or regard (someone) with contempt or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climb, move, or get in or out of something in an awkward and laborious way, typically using both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an irritatingly strong and unpleasant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smug or uncritical satisfaction with oneself or one's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1.(of a person, animal, or other living organism) grow or develop in a healthy or vigorous way, especially as the result of a particularly favorable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(of a natural force) sweep over (something) so as to surround or cover it completely</w:t>
            </w:r>
          </w:p>
        </w:tc>
      </w:tr>
    </w:tbl>
    <w:p>
      <w:pPr>
        <w:pStyle w:val="WordBankLarge"/>
      </w:pPr>
      <w:r>
        <w:t xml:space="preserve">   acrid    </w:t>
      </w:r>
      <w:r>
        <w:t xml:space="preserve">   degrade    </w:t>
      </w:r>
      <w:r>
        <w:t xml:space="preserve">   cordon    </w:t>
      </w:r>
      <w:r>
        <w:t xml:space="preserve">   creed    </w:t>
      </w:r>
      <w:r>
        <w:t xml:space="preserve">   empower    </w:t>
      </w:r>
      <w:r>
        <w:t xml:space="preserve">   eclipsed     </w:t>
      </w:r>
      <w:r>
        <w:t xml:space="preserve">   flourish    </w:t>
      </w:r>
      <w:r>
        <w:t xml:space="preserve">   engulf    </w:t>
      </w:r>
      <w:r>
        <w:t xml:space="preserve">   cower    </w:t>
      </w:r>
      <w:r>
        <w:t xml:space="preserve">   arbitrate    </w:t>
      </w:r>
      <w:r>
        <w:t xml:space="preserve">   befoul    </w:t>
      </w:r>
      <w:r>
        <w:t xml:space="preserve">   brandish    </w:t>
      </w:r>
      <w:r>
        <w:t xml:space="preserve">   bravado    </w:t>
      </w:r>
      <w:r>
        <w:t xml:space="preserve">   capitulate    </w:t>
      </w:r>
      <w:r>
        <w:t xml:space="preserve">   categorically    </w:t>
      </w:r>
      <w:r>
        <w:t xml:space="preserve">   complacent    </w:t>
      </w:r>
      <w:r>
        <w:t xml:space="preserve">   compulsory    </w:t>
      </w:r>
      <w:r>
        <w:t xml:space="preserve">   countenanced     </w:t>
      </w:r>
      <w:r>
        <w:t xml:space="preserve">   clambered    </w:t>
      </w:r>
      <w:r>
        <w:t xml:space="preserve">   crestfallen    </w:t>
      </w:r>
      <w:r>
        <w:t xml:space="preserve">   deprivation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WWS</dc:title>
  <dcterms:created xsi:type="dcterms:W3CDTF">2021-10-11T22:33:31Z</dcterms:created>
  <dcterms:modified xsi:type="dcterms:W3CDTF">2021-10-11T22:33:31Z</dcterms:modified>
</cp:coreProperties>
</file>