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WWTW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circus    </w:t>
      </w:r>
      <w:r>
        <w:t xml:space="preserve">   underachiever    </w:t>
      </w:r>
      <w:r>
        <w:t xml:space="preserve">   malicious    </w:t>
      </w:r>
      <w:r>
        <w:t xml:space="preserve">   underground    </w:t>
      </w:r>
      <w:r>
        <w:t xml:space="preserve">   underarm    </w:t>
      </w:r>
      <w:r>
        <w:t xml:space="preserve">   symmetry    </w:t>
      </w:r>
      <w:r>
        <w:t xml:space="preserve">   advocate    </w:t>
      </w:r>
      <w:r>
        <w:t xml:space="preserve">   adopt    </w:t>
      </w:r>
      <w:r>
        <w:t xml:space="preserve">   symbol    </w:t>
      </w:r>
      <w:r>
        <w:t xml:space="preserve">   apotheosis    </w:t>
      </w:r>
      <w:r>
        <w:t xml:space="preserve">   theology    </w:t>
      </w:r>
      <w:r>
        <w:t xml:space="preserve">   pacifier    </w:t>
      </w:r>
      <w:r>
        <w:t xml:space="preserve">   pacific    </w:t>
      </w:r>
      <w:r>
        <w:t xml:space="preserve">   pacify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WWTW WORD SEARCH</dc:title>
  <dcterms:created xsi:type="dcterms:W3CDTF">2021-10-11T22:32:59Z</dcterms:created>
  <dcterms:modified xsi:type="dcterms:W3CDTF">2021-10-11T22:32:59Z</dcterms:modified>
</cp:coreProperties>
</file>