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WWW6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pyro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clud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WWW6</dc:title>
  <dcterms:created xsi:type="dcterms:W3CDTF">2021-10-11T22:34:23Z</dcterms:created>
  <dcterms:modified xsi:type="dcterms:W3CDTF">2021-10-11T22:34:23Z</dcterms:modified>
</cp:coreProperties>
</file>