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WWW 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Few or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Empty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Beneath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Shape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Break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Thousand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 13</dc:title>
  <dcterms:created xsi:type="dcterms:W3CDTF">2021-10-11T22:34:03Z</dcterms:created>
  <dcterms:modified xsi:type="dcterms:W3CDTF">2021-10-11T22:34:03Z</dcterms:modified>
</cp:coreProperties>
</file>