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WWW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Euphoria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Pathological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Myopia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Multitudinous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Sarcophagus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Pulchritude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Neurosis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Neophyte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Vacuous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Oligarchy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Anophora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13</dc:title>
  <dcterms:created xsi:type="dcterms:W3CDTF">2021-10-11T22:34:08Z</dcterms:created>
  <dcterms:modified xsi:type="dcterms:W3CDTF">2021-10-11T22:34:08Z</dcterms:modified>
</cp:coreProperties>
</file>