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WWW 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Paradigm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Paradox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Pleonasm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Status quo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Syntax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Malevolence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Apostasy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Ambivalence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 14</dc:title>
  <dcterms:created xsi:type="dcterms:W3CDTF">2021-10-11T22:34:08Z</dcterms:created>
  <dcterms:modified xsi:type="dcterms:W3CDTF">2021-10-11T22:34:08Z</dcterms:modified>
</cp:coreProperties>
</file>