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WWW #63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engage in love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maxim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trouble with requests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Unauthentic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Sharpness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Breach of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pithy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#63</dc:title>
  <dcterms:created xsi:type="dcterms:W3CDTF">2021-10-11T22:34:10Z</dcterms:created>
  <dcterms:modified xsi:type="dcterms:W3CDTF">2021-10-11T22:34:10Z</dcterms:modified>
</cp:coreProperties>
</file>