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WWW - Literary Elements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extreme exaggeration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giving hints to upcoming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narrator is part of the action (I, me, we)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taking someone's work as your own; not giving credit to a source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knowing the thoughts of only one or two characters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group of letters where every letter stands for a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comparing two things without using like or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author goes back to an earlier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creating pictures in the reader's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sound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knowing the thoughts and feelings of all characters (all-knowing)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giving nonhumans human qualities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words that contradict themselves (opposites)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narrator is talking to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words with the same starting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reader does not know thoughts or feelings of any characters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figure os speech that has no logical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comparing two things using like or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word spelled the same forward or backward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play on words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 - Literary Elements Crossword</dc:title>
  <dcterms:created xsi:type="dcterms:W3CDTF">2021-10-11T22:33:58Z</dcterms:created>
  <dcterms:modified xsi:type="dcterms:W3CDTF">2021-10-11T22:33:58Z</dcterms:modified>
</cp:coreProperties>
</file>