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WWW list 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circum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inter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intro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ante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anti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intra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equi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extra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WWW list 1</dc:title>
  <dcterms:created xsi:type="dcterms:W3CDTF">2021-10-11T22:33:08Z</dcterms:created>
  <dcterms:modified xsi:type="dcterms:W3CDTF">2021-10-11T22:33:08Z</dcterms:modified>
</cp:coreProperties>
</file>