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form of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was Germany supposed to pay after the war for repairs?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of Tannenberg broke which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broke out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warfare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tank with machine guns and 2-6pound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treaty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tank with machine guns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politics increased sale of books, cartoons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how many years did it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ship sunk before submarine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gas evolved as a 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1 CROSSWORD</dc:title>
  <dcterms:created xsi:type="dcterms:W3CDTF">2021-10-11T22:31:49Z</dcterms:created>
  <dcterms:modified xsi:type="dcterms:W3CDTF">2021-10-11T22:31:49Z</dcterms:modified>
</cp:coreProperties>
</file>