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 government with an authority exerting absolute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Confinement during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restricted quarter of European cities where Jews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Nazi dictator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socialism featuring racism and expansionism and obedience to a strong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Killing of a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33rd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Allied invasion of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ready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offensive with intensive aerial bombardment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port city on the southwestern coast of Honshu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fighter plane used for suicide missions by Japanese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nuclear weapon in which enormous nuclear energy is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that is spread to promote some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 in the European part of Russia on the Volga</w:t>
            </w:r>
          </w:p>
        </w:tc>
      </w:tr>
    </w:tbl>
    <w:p>
      <w:pPr>
        <w:pStyle w:val="WordBankLarge"/>
      </w:pPr>
      <w:r>
        <w:t xml:space="preserve">   Hitler    </w:t>
      </w:r>
      <w:r>
        <w:t xml:space="preserve">   Stalingrad    </w:t>
      </w:r>
      <w:r>
        <w:t xml:space="preserve">   Atomic Bomb    </w:t>
      </w:r>
      <w:r>
        <w:t xml:space="preserve">   D-day    </w:t>
      </w:r>
      <w:r>
        <w:t xml:space="preserve">   Genocide    </w:t>
      </w:r>
      <w:r>
        <w:t xml:space="preserve">   Kamikaze    </w:t>
      </w:r>
      <w:r>
        <w:t xml:space="preserve">   Mobilize    </w:t>
      </w:r>
      <w:r>
        <w:t xml:space="preserve">   Nazism    </w:t>
      </w:r>
      <w:r>
        <w:t xml:space="preserve">   Propaganda    </w:t>
      </w:r>
      <w:r>
        <w:t xml:space="preserve">   Totalitarianism    </w:t>
      </w:r>
      <w:r>
        <w:t xml:space="preserve">   Hiroshima    </w:t>
      </w:r>
      <w:r>
        <w:t xml:space="preserve">   Truman    </w:t>
      </w:r>
      <w:r>
        <w:t xml:space="preserve">   Ghetto    </w:t>
      </w:r>
      <w:r>
        <w:t xml:space="preserve">   Blitzkrieg    </w:t>
      </w:r>
      <w:r>
        <w:t xml:space="preserve">   Internment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2 Crossword</dc:title>
  <dcterms:created xsi:type="dcterms:W3CDTF">2021-10-11T22:32:33Z</dcterms:created>
  <dcterms:modified xsi:type="dcterms:W3CDTF">2021-10-11T22:32:33Z</dcterms:modified>
</cp:coreProperties>
</file>