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 9.5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interest in sitcoms ______, the television networks switched to reality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student was too ________ to know he was being fooled.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college, I had a friend who was very religious and therefore refused to listen to _______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late 1970s and early 1980s, thousands fled Haiti seeking refuge from the _______  Jean Claude Duvalier.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we waited, we _______ about whether he’d keep his promise and show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 between the two families has existed for a few years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Uncontrolled gambling can _______  a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Asian cultures ________ their ancestors long after they have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Being in the heat of the North Carolina summer sun makes one feel__________.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arrived back from our work-out with _____ appetites.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become __________ about diet programs when lost weight is soon regained.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the hurricane, fallen trees were __________ to traffic in our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grandmother’s __________ advice has guided me many times over the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rise in fuel costs was____________ with the demand for alternative fuels.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speech class, we learn to _______ our words.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9.5</dc:title>
  <dcterms:created xsi:type="dcterms:W3CDTF">2021-10-11T22:30:55Z</dcterms:created>
  <dcterms:modified xsi:type="dcterms:W3CDTF">2021-10-11T22:30:55Z</dcterms:modified>
</cp:coreProperties>
</file>