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 9.5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wane    </w:t>
      </w:r>
      <w:r>
        <w:t xml:space="preserve">   voracious    </w:t>
      </w:r>
      <w:r>
        <w:t xml:space="preserve">   venerate    </w:t>
      </w:r>
      <w:r>
        <w:t xml:space="preserve">   strife    </w:t>
      </w:r>
      <w:r>
        <w:t xml:space="preserve">   speculate    </w:t>
      </w:r>
      <w:r>
        <w:t xml:space="preserve">   secular    </w:t>
      </w:r>
      <w:r>
        <w:t xml:space="preserve">   sagacious    </w:t>
      </w:r>
      <w:r>
        <w:t xml:space="preserve">   indolent    </w:t>
      </w:r>
      <w:r>
        <w:t xml:space="preserve">   impoverish    </w:t>
      </w:r>
      <w:r>
        <w:t xml:space="preserve">   impediment    </w:t>
      </w:r>
      <w:r>
        <w:t xml:space="preserve">   enunciate    </w:t>
      </w:r>
      <w:r>
        <w:t xml:space="preserve">   despot    </w:t>
      </w:r>
      <w:r>
        <w:t xml:space="preserve">   cynical    </w:t>
      </w:r>
      <w:r>
        <w:t xml:space="preserve">   contemporary    </w:t>
      </w:r>
      <w:r>
        <w:t xml:space="preserve">   callow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9.5</dc:title>
  <dcterms:created xsi:type="dcterms:W3CDTF">2021-10-11T22:30:57Z</dcterms:created>
  <dcterms:modified xsi:type="dcterms:W3CDTF">2021-10-11T22:30:57Z</dcterms:modified>
</cp:coreProperties>
</file>