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 II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fictional character who encouraged women to get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materials that the US refused to give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Allied invasion of Normandy on 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Compensation in money or materials payable by a defeated nation to cover the damages to another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ships that were absent from the bombing of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government encouraged the purchase of these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style in which the German's fought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Regulated factories who created war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president during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famous movie stars who encouraged people to buy liberty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 which the US unified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way of spreading ideas, facts, or allegations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crafts that sank a majority of the US fleet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II Cross Word</dc:title>
  <dcterms:created xsi:type="dcterms:W3CDTF">2021-10-11T22:32:09Z</dcterms:created>
  <dcterms:modified xsi:type="dcterms:W3CDTF">2021-10-11T22:32:09Z</dcterms:modified>
</cp:coreProperties>
</file>