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 II</w:t>
      </w:r>
    </w:p>
    <w:p>
      <w:pPr>
        <w:pStyle w:val="Questions"/>
      </w:pPr>
      <w:r>
        <w:t xml:space="preserve">1. LHTIRE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AXIS PRWEOS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AOLDPN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AZNI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GAMYERN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IUTNED SSETAT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AYILT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XSIA OEPWRS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LDEAIL WSPOER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WCTZUISHA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hitler    </w:t>
      </w:r>
      <w:r>
        <w:t xml:space="preserve">   axis powers    </w:t>
      </w:r>
      <w:r>
        <w:t xml:space="preserve">   poland    </w:t>
      </w:r>
      <w:r>
        <w:t xml:space="preserve">   nazi    </w:t>
      </w:r>
      <w:r>
        <w:t xml:space="preserve">   germany    </w:t>
      </w:r>
      <w:r>
        <w:t xml:space="preserve">   united states    </w:t>
      </w:r>
      <w:r>
        <w:t xml:space="preserve">   italy    </w:t>
      </w:r>
      <w:r>
        <w:t xml:space="preserve">   axis powers    </w:t>
      </w:r>
      <w:r>
        <w:t xml:space="preserve">   allied powers    </w:t>
      </w:r>
      <w:r>
        <w:t xml:space="preserve">   auschwitz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 II</dc:title>
  <dcterms:created xsi:type="dcterms:W3CDTF">2021-10-11T22:31:51Z</dcterms:created>
  <dcterms:modified xsi:type="dcterms:W3CDTF">2021-10-11T22:31:51Z</dcterms:modified>
</cp:coreProperties>
</file>