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done with a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deadly disease that spreads rapidly from person to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many twist and turns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in a quiet; careful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provides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lacking; entirely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destroy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as a 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struck with horror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sink to a lower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open the way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forceful anger; fury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attention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human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warn; to critizine gently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crossword</dc:title>
  <dcterms:created xsi:type="dcterms:W3CDTF">2021-10-11T22:31:47Z</dcterms:created>
  <dcterms:modified xsi:type="dcterms:W3CDTF">2021-10-11T22:31:47Z</dcterms:modified>
</cp:coreProperties>
</file>