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 lesson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sham    </w:t>
      </w:r>
      <w:r>
        <w:t xml:space="preserve">   precise    </w:t>
      </w:r>
      <w:r>
        <w:t xml:space="preserve">   irrelevant    </w:t>
      </w:r>
      <w:r>
        <w:t xml:space="preserve">   infuriate    </w:t>
      </w:r>
      <w:r>
        <w:t xml:space="preserve">   industrious    </w:t>
      </w:r>
      <w:r>
        <w:t xml:space="preserve">   impartial    </w:t>
      </w:r>
      <w:r>
        <w:t xml:space="preserve">   evict    </w:t>
      </w:r>
      <w:r>
        <w:t xml:space="preserve">   acknowledge    </w:t>
      </w:r>
      <w:r>
        <w:t xml:space="preserve">   estimate    </w:t>
      </w:r>
      <w:r>
        <w:t xml:space="preserve">   epidemic    </w:t>
      </w:r>
      <w:r>
        <w:t xml:space="preserve">   authorities    </w:t>
      </w:r>
      <w:r>
        <w:t xml:space="preserve">   agent    </w:t>
      </w:r>
      <w:r>
        <w:t xml:space="preserve">   abates    </w:t>
      </w:r>
      <w:r>
        <w:t xml:space="preserve">   trek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 lesson 1</dc:title>
  <dcterms:created xsi:type="dcterms:W3CDTF">2021-10-11T22:32:11Z</dcterms:created>
  <dcterms:modified xsi:type="dcterms:W3CDTF">2021-10-11T22:32:11Z</dcterms:modified>
</cp:coreProperties>
</file>