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 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large numbers of people, especially political prisoners or members of persecuted minorities, are deliberately imprisoned in a relatively small area with inadequate facilities, sometimes to provide forced labor or to await mass execution.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Nazi Germany (1933-45).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made by opposing sides in a war to stop fighting for a certain time; a truce.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authoritarian and nationalistic right-wing system of government and social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the denial of "humanness" to other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unjust or prejudicial treatment of different categories of people or things, especially on the grounds of race, age, or sex: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German word for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a city, especially a slum area, occupied by a minority group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for a jewish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Founded in 1925, the “Schutzstaffel,” German for “Protective Echelon,”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 ll Terms</dc:title>
  <dcterms:created xsi:type="dcterms:W3CDTF">2021-10-11T22:31:45Z</dcterms:created>
  <dcterms:modified xsi:type="dcterms:W3CDTF">2021-10-11T22:31:45Z</dcterms:modified>
</cp:coreProperties>
</file>