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WWise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put off or postpone; to yield to out of respect for the knowledge or authority of another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thwart; to make difficulties for or find problems with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advance little by little beyond the usual limits or boundaries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Consider; think about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Easily caught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Wealthy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agree to; to consent to, often after urging from another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hurt the reputation of; to destroy confidence or trust 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make better; enhance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detect with the eyes; to understand; to recognize as different or separate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Friendly; getting along well with others; affable</w:t>
            </w:r>
          </w:p>
        </w:tc>
      </w:tr>
    </w:tbl>
    <w:p>
      <w:pPr>
        <w:pStyle w:val="WordBankSmall"/>
      </w:pPr>
      <w:r>
        <w:t xml:space="preserve">   Affluent    </w:t>
      </w:r>
      <w:r>
        <w:t xml:space="preserve">   Augment    </w:t>
      </w:r>
      <w:r>
        <w:t xml:space="preserve">   Contemplate    </w:t>
      </w:r>
      <w:r>
        <w:t xml:space="preserve">   Congenial    </w:t>
      </w:r>
      <w:r>
        <w:t xml:space="preserve">   Contagious    </w:t>
      </w:r>
      <w:r>
        <w:t xml:space="preserve">   Discern    </w:t>
      </w:r>
      <w:r>
        <w:t xml:space="preserve">   Discredit    </w:t>
      </w:r>
      <w:r>
        <w:t xml:space="preserve">   Defer    </w:t>
      </w:r>
      <w:r>
        <w:t xml:space="preserve">   Accede    </w:t>
      </w:r>
      <w:r>
        <w:t xml:space="preserve">   Stymie    </w:t>
      </w:r>
      <w:r>
        <w:t xml:space="preserve">   Encroach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WWise</dc:title>
  <dcterms:created xsi:type="dcterms:W3CDTF">2021-10-11T22:33:36Z</dcterms:created>
  <dcterms:modified xsi:type="dcterms:W3CDTF">2021-10-11T22:33:36Z</dcterms:modified>
</cp:coreProperties>
</file>