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was attacked second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types of bombers were used in the Pearl Harbor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caused the U.S to join WWll?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mass killing of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led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people died in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city was attacked first in Japan?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bad guys?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bomb was dropped on Nagasaki?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Hitlers place in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hated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was fought from 1939-1945?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bombed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Benito Mussolini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bombs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bomb was dropped on Hiroshima?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WW2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bomber plane was mass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good guys?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state did the bombing of Pearl Harbor?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 </dc:title>
  <dcterms:created xsi:type="dcterms:W3CDTF">2021-10-11T22:33:54Z</dcterms:created>
  <dcterms:modified xsi:type="dcterms:W3CDTF">2021-10-11T22:33:54Z</dcterms:modified>
</cp:coreProperties>
</file>