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who is unconstrained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socialism that abolishes private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Japan, Germany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member of Adolf Hitler's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organization of people involved in pact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Code name for U.S. code-breaking operations against the Japanese.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Wiping out an entire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territory as if by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Camps used under the rule of Hitler in Nazi Germany for the purpose of killing prisoners immediately.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created by isolationists who argued that the United States should keep out of Europe's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merchant ships with an escort of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lighting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up military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Nazi dictator during World War ll. (1889-1945)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gathering of resources and preparation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submersible warship usually armed with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inflating something or the condition of being inflated.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legal basis in Nazi Germany for discrimination against Jews.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Adolf Hitler    </w:t>
      </w:r>
      <w:r>
        <w:t xml:space="preserve">   Alliance    </w:t>
      </w:r>
      <w:r>
        <w:t xml:space="preserve">   Annex    </w:t>
      </w:r>
      <w:r>
        <w:t xml:space="preserve">   Communism    </w:t>
      </w:r>
      <w:r>
        <w:t xml:space="preserve">   Convoy    </w:t>
      </w:r>
      <w:r>
        <w:t xml:space="preserve">   Dictator    </w:t>
      </w:r>
      <w:r>
        <w:t xml:space="preserve">   Holocaust    </w:t>
      </w:r>
      <w:r>
        <w:t xml:space="preserve">   Nazi    </w:t>
      </w:r>
      <w:r>
        <w:t xml:space="preserve">   U-Boat    </w:t>
      </w:r>
      <w:r>
        <w:t xml:space="preserve">   American First Committee    </w:t>
      </w:r>
      <w:r>
        <w:t xml:space="preserve">   Axis Powers    </w:t>
      </w:r>
      <w:r>
        <w:t xml:space="preserve">   Blitzkrieg    </w:t>
      </w:r>
      <w:r>
        <w:t xml:space="preserve">   Death Camps    </w:t>
      </w:r>
      <w:r>
        <w:t xml:space="preserve">   Disarmament    </w:t>
      </w:r>
      <w:r>
        <w:t xml:space="preserve">   Genocide    </w:t>
      </w:r>
      <w:r>
        <w:t xml:space="preserve">   Magic    </w:t>
      </w:r>
      <w:r>
        <w:t xml:space="preserve">   Mobilization    </w:t>
      </w:r>
      <w:r>
        <w:t xml:space="preserve">   Nuremberg Laws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</dc:title>
  <dcterms:created xsi:type="dcterms:W3CDTF">2021-10-11T22:34:29Z</dcterms:created>
  <dcterms:modified xsi:type="dcterms:W3CDTF">2021-10-11T22:34:29Z</dcterms:modified>
</cp:coreProperties>
</file>