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economic condition when money loses its value and prices rise.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political philosophy in which total power is given to a dictator and individual freedoms are denied.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Site of Japanese surprise attack on December 7, 1941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Adolf 1889–1945 German chancellor and führer (1933–45)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1942 WWII battle between American and Japanese aircraft, prevented Japan from invading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member of the National Socialist German Worker's Party; under Hitler's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Hitler’s “Final Solution.”  Genocide* (systematic killing) of European Jews and others by the Nazis during World War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WWII military alliance of Britain, France, Soviet Union, China, the U.S., and 45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prison camp for civilians who are considered enemies of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 a station where factors reside and trade a colonial factory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was the first major Japanese defeat and the turning point of the war in the Pacific.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WWII military alliance of Italy, Japan, Germany, and 6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National Socialist German Workers’ Party.”   Hitler’s fascist party. Government during WWII.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nuclear weapon (such as a hydrogen bomb)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member of the people and cultural community whose traditional religion is Judaism and who trace their origins through the ancient Hebrew people of Israel to Abraham.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warlike act by one country against another without a just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practice of giving in to aggression in order to aviod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day of the invasion of Western Europe by Allied forces-June 6, 1944 (Allied forces landed at France, freed Paris; slowly advanced to Germany)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leader who rules with total authority in a cruel or brutal manner. Individual human rights and freedoms are restricted.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government in which all economic and social activity is controlled by totalitarian leaders and one powerful political party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WWll Crossword</dc:title>
  <dcterms:created xsi:type="dcterms:W3CDTF">2021-10-11T22:32:48Z</dcterms:created>
  <dcterms:modified xsi:type="dcterms:W3CDTF">2021-10-11T22:32:48Z</dcterms:modified>
</cp:coreProperties>
</file>