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WYNISS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HOLLOW    </w:t>
      </w:r>
      <w:r>
        <w:t xml:space="preserve">   SEEDS    </w:t>
      </w:r>
      <w:r>
        <w:t xml:space="preserve">   HARMONY    </w:t>
      </w:r>
      <w:r>
        <w:t xml:space="preserve">   UKULELE    </w:t>
      </w:r>
      <w:r>
        <w:t xml:space="preserve">   GUITAR    </w:t>
      </w:r>
      <w:r>
        <w:t xml:space="preserve">   BEANS    </w:t>
      </w:r>
      <w:r>
        <w:t xml:space="preserve">   SHAKER    </w:t>
      </w:r>
      <w:r>
        <w:t xml:space="preserve">   DANCING    </w:t>
      </w:r>
      <w:r>
        <w:t xml:space="preserve">   SINGING    </w:t>
      </w:r>
      <w:r>
        <w:t xml:space="preserve">   ACCENT    </w:t>
      </w:r>
      <w:r>
        <w:t xml:space="preserve">   BEAT    </w:t>
      </w:r>
      <w:r>
        <w:t xml:space="preserve">   RHYTHM    </w:t>
      </w:r>
      <w:r>
        <w:t xml:space="preserve">   WOODEN    </w:t>
      </w:r>
      <w:r>
        <w:t xml:space="preserve">   LOG    </w:t>
      </w:r>
      <w:r>
        <w:t xml:space="preserve">   BEESWAX    </w:t>
      </w:r>
      <w:r>
        <w:t xml:space="preserve">   FEATHERS    </w:t>
      </w:r>
      <w:r>
        <w:t xml:space="preserve">   SNAKE SKIN    </w:t>
      </w:r>
      <w:r>
        <w:t xml:space="preserve">   GOANNA SKIN    </w:t>
      </w:r>
      <w:r>
        <w:t xml:space="preserve">   BAMBOO    </w:t>
      </w:r>
      <w:r>
        <w:t xml:space="preserve">   DRUM    </w:t>
      </w:r>
      <w:r>
        <w:t xml:space="preserve">   LUMUT    </w:t>
      </w:r>
      <w:r>
        <w:t xml:space="preserve">   MARAP    </w:t>
      </w:r>
      <w:r>
        <w:t xml:space="preserve">   PALGA    </w:t>
      </w:r>
      <w:r>
        <w:t xml:space="preserve">   GOR    </w:t>
      </w:r>
      <w:r>
        <w:t xml:space="preserve">   KULAP    </w:t>
      </w:r>
      <w:r>
        <w:t xml:space="preserve">   THRUMM    </w:t>
      </w:r>
      <w:r>
        <w:t xml:space="preserve">   WARUP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WYNISS</dc:title>
  <dcterms:created xsi:type="dcterms:W3CDTF">2021-10-11T22:33:48Z</dcterms:created>
  <dcterms:modified xsi:type="dcterms:W3CDTF">2021-10-11T22:33:48Z</dcterms:modified>
</cp:coreProperties>
</file>