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WYSE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civil rights advocate who developed the theory of intersectionality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GW Branch's middle school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a person as a commodity or an object without regard to their personality or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Sylvia Plath; Follows the protagonist's struggle with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Speaker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Semi-structured guidance whereby one person shares their knowledge, skills and experience to assist others to progress in their own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uplift and inspire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 and Youth Supporting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Ain't I A Woman?' Speechwriter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fashion designer who is credited with liberating women from the constraints of the "corseted silhouette" (hint: N°5)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Nevertheless she____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Feminist org with an urgent sounding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Supreme Court decisions which protects a pregnant woman's liberty to choose to have an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female U.S.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Political, economic, personal, and social equality of the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system in which men hold primary power and predominate in roles of political leadership, moral authority, and social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Mexican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Gender Pay___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against sexual harassment and sexual assault of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WYSE Crossword</dc:title>
  <dcterms:created xsi:type="dcterms:W3CDTF">2021-10-11T22:34:31Z</dcterms:created>
  <dcterms:modified xsi:type="dcterms:W3CDTF">2021-10-11T22:34:31Z</dcterms:modified>
</cp:coreProperties>
</file>