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 Bruce Cameron </w:t>
      </w:r>
    </w:p>
    <w:p>
      <w:pPr>
        <w:pStyle w:val="Questions"/>
      </w:pPr>
      <w:r>
        <w:t xml:space="preserve">1. A GDOS WAY EMOH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IHTEG PISLEM REULS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NRHCTYA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OCMIHN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THE DOGS TAMSRE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 OGDS PORSEUP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KPYETOE CNMGHAII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SNETNEEVE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ITYFF INNE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FEIV TASR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 SGDO EUJYONR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EORP ENSMASD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SEELL SYTRO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SLLYI TSORY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SEOYTB TSYOR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 Bruce Cameron </dc:title>
  <dcterms:created xsi:type="dcterms:W3CDTF">2021-10-11T21:22:38Z</dcterms:created>
  <dcterms:modified xsi:type="dcterms:W3CDTF">2021-10-11T21:22:38Z</dcterms:modified>
</cp:coreProperties>
</file>