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W. E. B. Du Bois    {cadet Bryant}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Agnostic    </w:t>
      </w:r>
      <w:r>
        <w:t xml:space="preserve">   Africa    </w:t>
      </w:r>
      <w:r>
        <w:t xml:space="preserve">   Discrimination    </w:t>
      </w:r>
      <w:r>
        <w:t xml:space="preserve">   Civil    </w:t>
      </w:r>
      <w:r>
        <w:t xml:space="preserve">   Educated    </w:t>
      </w:r>
      <w:r>
        <w:t xml:space="preserve">   Equal    </w:t>
      </w:r>
      <w:r>
        <w:t xml:space="preserve">   Harvard    </w:t>
      </w:r>
      <w:r>
        <w:t xml:space="preserve">   Lynching    </w:t>
      </w:r>
      <w:r>
        <w:t xml:space="preserve">   Massachusetts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 E. B. Du Bois    {cadet Bryant} </dc:title>
  <dcterms:created xsi:type="dcterms:W3CDTF">2021-10-11T21:22:31Z</dcterms:created>
  <dcterms:modified xsi:type="dcterms:W3CDTF">2021-10-11T21:22:31Z</dcterms:modified>
</cp:coreProperties>
</file>