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 HIGH -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BIRTH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CHORES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UNIVERSE OF NETWORK ACCESSIBLE INFORMATION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HINDI SLANG FOR DRUGS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SLANG FOR BROTHER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GIVES YOU HALLUCINATION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III IN WORDS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HINDU GOD - CREATOR OF UNIVERSE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MACROS PAIRED WITH A CONCEPT OR CATCHPHRASE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EARTHLY STATE OF HUMAN EXISTENCE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GOD - PRESERVER &amp; PROTECTOR OF UNIVERSE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CULTURAL ACTIVITY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GOD - DESTROYER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EXCITEMENT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 SPINS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GENDER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HIGH - PUZZLE</dc:title>
  <dcterms:created xsi:type="dcterms:W3CDTF">2021-10-11T21:23:02Z</dcterms:created>
  <dcterms:modified xsi:type="dcterms:W3CDTF">2021-10-11T21:23:02Z</dcterms:modified>
</cp:coreProperties>
</file>