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 O N D E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Author's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Via's first crush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fandom August was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Summer's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August and Via's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school August attends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August's school bully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role Via was in the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August and Via's 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high school Via is attending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August's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color of Miranda's 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 N D E R</dc:title>
  <dcterms:created xsi:type="dcterms:W3CDTF">2021-10-11T21:21:50Z</dcterms:created>
  <dcterms:modified xsi:type="dcterms:W3CDTF">2021-10-11T21:21:50Z</dcterms:modified>
</cp:coreProperties>
</file>