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 O 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compartment or cubicle for the memorialized or permanent placement of an urn containing cremated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horizontal passage for conducting products of combustion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for storing bones or corpses.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depository for cremated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mound of stones marking a burial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withdrawing fluids and gases from the body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mournful poem or song lamentation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Chamber for storing cryogenically preserved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Mound of stones or dirt on top of a grave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via a will, to pass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gift of personal property in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Aisle round an 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cooling of a body immediately after death to room temperature ad temporary stiffening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Recess to hold sacred vessels; typically in a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 or area of a building in which services are conducted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compartment or cubicle for the memorialized or permanent placement of an urn containing cremated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inter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officiant who celebrates the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O W</dc:title>
  <dcterms:created xsi:type="dcterms:W3CDTF">2021-10-11T21:22:32Z</dcterms:created>
  <dcterms:modified xsi:type="dcterms:W3CDTF">2021-10-11T21:22:32Z</dcterms:modified>
</cp:coreProperties>
</file>