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'W' Rule: 'a' after 'w' saying /o/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swan    </w:t>
      </w:r>
      <w:r>
        <w:t xml:space="preserve">   wasps    </w:t>
      </w:r>
      <w:r>
        <w:t xml:space="preserve">   watch    </w:t>
      </w:r>
      <w:r>
        <w:t xml:space="preserve">   wander    </w:t>
      </w:r>
      <w:r>
        <w:t xml:space="preserve">   swat    </w:t>
      </w:r>
      <w:r>
        <w:t xml:space="preserve">   swap    </w:t>
      </w:r>
      <w:r>
        <w:t xml:space="preserve">   wash    </w:t>
      </w:r>
      <w:r>
        <w:t xml:space="preserve">   wand    </w:t>
      </w:r>
      <w:r>
        <w:t xml:space="preserve">   what    </w:t>
      </w:r>
      <w:r>
        <w:t xml:space="preserve">   want    </w:t>
      </w:r>
      <w:r>
        <w:t xml:space="preserve">   swamp    </w:t>
      </w:r>
      <w:r>
        <w:t xml:space="preserve">   wad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'W' Rule: 'a' after 'w' saying /o/</dc:title>
  <dcterms:created xsi:type="dcterms:W3CDTF">2021-10-10T23:48:53Z</dcterms:created>
  <dcterms:modified xsi:type="dcterms:W3CDTF">2021-10-10T23:48:53Z</dcterms:modified>
</cp:coreProperties>
</file>