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 Special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white bird often seen swimming in rivers.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clock that you wear on your wrist.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Wriggly minibeast that lives in the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and yellow flying creature that can be a pest in the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fairy often has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puzzle is called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mum hangs the _________on the line to dry.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 work you have to do at home for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____________should I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globe.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Special Crossword</dc:title>
  <dcterms:created xsi:type="dcterms:W3CDTF">2021-10-11T21:23:26Z</dcterms:created>
  <dcterms:modified xsi:type="dcterms:W3CDTF">2021-10-11T21:23:26Z</dcterms:modified>
</cp:coreProperties>
</file>