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 WH,U" and "V, VE"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November    </w:t>
      </w:r>
      <w:r>
        <w:t xml:space="preserve">   favourite    </w:t>
      </w:r>
      <w:r>
        <w:t xml:space="preserve">   believe    </w:t>
      </w:r>
      <w:r>
        <w:t xml:space="preserve">   video    </w:t>
      </w:r>
      <w:r>
        <w:t xml:space="preserve">   leave    </w:t>
      </w:r>
      <w:r>
        <w:t xml:space="preserve">   drove    </w:t>
      </w:r>
      <w:r>
        <w:t xml:space="preserve">   arrive    </w:t>
      </w:r>
      <w:r>
        <w:t xml:space="preserve">   drive    </w:t>
      </w:r>
      <w:r>
        <w:t xml:space="preserve">   move    </w:t>
      </w:r>
      <w:r>
        <w:t xml:space="preserve">   river    </w:t>
      </w:r>
      <w:r>
        <w:t xml:space="preserve">   weve    </w:t>
      </w:r>
      <w:r>
        <w:t xml:space="preserve">   even    </w:t>
      </w:r>
      <w:r>
        <w:t xml:space="preserve">   loving    </w:t>
      </w:r>
      <w:r>
        <w:t xml:space="preserve">   wonderfully    </w:t>
      </w:r>
      <w:r>
        <w:t xml:space="preserve">   whether    </w:t>
      </w:r>
      <w:r>
        <w:t xml:space="preserve">   twilight    </w:t>
      </w:r>
      <w:r>
        <w:t xml:space="preserve">   whistle    </w:t>
      </w:r>
      <w:r>
        <w:t xml:space="preserve">   meanwhile    </w:t>
      </w:r>
      <w:r>
        <w:t xml:space="preserve">   quest    </w:t>
      </w:r>
      <w:r>
        <w:t xml:space="preserve">   nowhere    </w:t>
      </w:r>
      <w:r>
        <w:t xml:space="preserve">   weight    </w:t>
      </w:r>
      <w:r>
        <w:t xml:space="preserve">   forward    </w:t>
      </w:r>
      <w:r>
        <w:t xml:space="preserve">   worst    </w:t>
      </w:r>
      <w:r>
        <w:t xml:space="preserve">   waste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 WH,U" and "V, VE" find a word</dc:title>
  <dcterms:created xsi:type="dcterms:W3CDTF">2021-10-10T23:54:08Z</dcterms:created>
  <dcterms:modified xsi:type="dcterms:W3CDTF">2021-10-10T23:54:08Z</dcterms:modified>
</cp:coreProperties>
</file>