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winning    </w:t>
      </w:r>
      <w:r>
        <w:t xml:space="preserve">   was    </w:t>
      </w:r>
      <w:r>
        <w:t xml:space="preserve">   working    </w:t>
      </w:r>
      <w:r>
        <w:t xml:space="preserve">   went    </w:t>
      </w:r>
      <w:r>
        <w:t xml:space="preserve">   waves    </w:t>
      </w:r>
      <w:r>
        <w:t xml:space="preserve">   were    </w:t>
      </w:r>
      <w:r>
        <w:t xml:space="preserve">   why    </w:t>
      </w:r>
      <w:r>
        <w:t xml:space="preserve">   whose    </w:t>
      </w:r>
      <w:r>
        <w:t xml:space="preserve">   whom    </w:t>
      </w:r>
      <w:r>
        <w:t xml:space="preserve">   whole    </w:t>
      </w:r>
      <w:r>
        <w:t xml:space="preserve">   whoever    </w:t>
      </w:r>
      <w:r>
        <w:t xml:space="preserve">   who    </w:t>
      </w:r>
      <w:r>
        <w:t xml:space="preserve">   white    </w:t>
      </w:r>
      <w:r>
        <w:t xml:space="preserve">   whistle    </w:t>
      </w:r>
      <w:r>
        <w:t xml:space="preserve">   whisper    </w:t>
      </w:r>
      <w:r>
        <w:t xml:space="preserve">   which    </w:t>
      </w:r>
      <w:r>
        <w:t xml:space="preserve">   where    </w:t>
      </w:r>
      <w:r>
        <w:t xml:space="preserve">   whenever    </w:t>
      </w:r>
      <w:r>
        <w:t xml:space="preserve">   when    </w:t>
      </w:r>
      <w:r>
        <w:t xml:space="preserve">   wheel    </w:t>
      </w:r>
      <w:r>
        <w:t xml:space="preserve">   what    </w:t>
      </w:r>
      <w:r>
        <w:t xml:space="preserve">   would    </w:t>
      </w:r>
      <w:r>
        <w:t xml:space="preserve">   world    </w:t>
      </w:r>
      <w:r>
        <w:t xml:space="preserve">   work    </w:t>
      </w:r>
      <w:r>
        <w:t xml:space="preserve">   woman    </w:t>
      </w:r>
      <w:r>
        <w:t xml:space="preserve">   with    </w:t>
      </w:r>
      <w:r>
        <w:t xml:space="preserve">   will    </w:t>
      </w:r>
      <w:r>
        <w:t xml:space="preserve">   week    </w:t>
      </w:r>
      <w:r>
        <w:t xml:space="preserve">   way    </w:t>
      </w:r>
      <w:r>
        <w:t xml:space="preserve">   want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WORDS</dc:title>
  <dcterms:created xsi:type="dcterms:W3CDTF">2021-10-11T21:21:53Z</dcterms:created>
  <dcterms:modified xsi:type="dcterms:W3CDTF">2021-10-11T21:21:53Z</dcterms:modified>
</cp:coreProperties>
</file>