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 W V 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only one of its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To complain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Unable to pay one’s debts and freed by law from doing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try to win against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make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Quick;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Something that is very popular for a short time, and then forgotten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look forward to; to expect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plan for spending money during a certain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To be wrong or to do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Free time not taken up with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Short; not long-lasting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Something that contributes to a result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special talent or skill; ability to do something easily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W V W</dc:title>
  <dcterms:created xsi:type="dcterms:W3CDTF">2021-10-11T21:23:12Z</dcterms:created>
  <dcterms:modified xsi:type="dcterms:W3CDTF">2021-10-11T21:23:12Z</dcterms:modified>
</cp:coreProperties>
</file>