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special wor - ur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go and get paid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wriggly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shaped like a football and it contains countries and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you build things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rarely takes time off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in a church or synagogue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more than one of these to make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all the jobs mum and dad have to do around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bad to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special wor - ur sound</dc:title>
  <dcterms:created xsi:type="dcterms:W3CDTF">2021-10-11T21:21:44Z</dcterms:created>
  <dcterms:modified xsi:type="dcterms:W3CDTF">2021-10-11T21:21:44Z</dcterms:modified>
</cp:coreProperties>
</file>