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 special wor - ur sound</w:t>
      </w:r>
    </w:p>
    <w:p>
      <w:pPr>
        <w:pStyle w:val="Questions"/>
      </w:pPr>
      <w:r>
        <w:t xml:space="preserve">1. OOWKUSHER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OWRES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HWKORPOS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OWRM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KRWO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LROWD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WOHSSRLET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SRODW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WSOIPHR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IKAORCLWOH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special wor - ur sound</dc:title>
  <dcterms:created xsi:type="dcterms:W3CDTF">2021-10-11T21:21:46Z</dcterms:created>
  <dcterms:modified xsi:type="dcterms:W3CDTF">2021-10-11T21:21:46Z</dcterms:modified>
</cp:coreProperties>
</file>