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Waardegedrewe Onderwys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’n  integrale  deel  van  die  samelewing  en  word  in  verskeie  kontekste aangetref,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’n  Toestand  van  uiterste  welstand,  goeie  gemoed,  geluk,  vreugde,  opgewektheid, blydskap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’n Baie goeie begrip van ’n ander persoon se gevoelens of omstandighede.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’n Plig of taak wat jy moet doen of wat jy volgens verwagting moet doen.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Doen  nuttige  dinge  wat  ’n  verskil  aan  ander  mense se lewens maak. Maak tyd om bedagsaam te wees.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Aanvaar dat alle mense anders lyk, maar dat alle mense gevoelens, behoeftes, hoop en drome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Neem ander mense met respek in aanmerking.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Gereed om waardering te toon en goedhartigheid terug te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mense te vertrou, eerlik, oop en eg te wees. Selfvertroue om getrou aan onsself te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Leer om jou beurt af te wag.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Waardegedrewe Onderwys</dc:title>
  <dcterms:created xsi:type="dcterms:W3CDTF">2021-10-12T20:37:19Z</dcterms:created>
  <dcterms:modified xsi:type="dcterms:W3CDTF">2021-10-12T20:37:19Z</dcterms:modified>
</cp:coreProperties>
</file>