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Waardeweke / Value weeks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fairness    </w:t>
      </w:r>
      <w:r>
        <w:t xml:space="preserve">   regverdigheid    </w:t>
      </w:r>
      <w:r>
        <w:t xml:space="preserve">   reliability    </w:t>
      </w:r>
      <w:r>
        <w:t xml:space="preserve">   betroubaarheid    </w:t>
      </w:r>
      <w:r>
        <w:t xml:space="preserve">   respect    </w:t>
      </w:r>
      <w:r>
        <w:t xml:space="preserve">   respek    </w:t>
      </w:r>
      <w:r>
        <w:t xml:space="preserve">   citizenship    </w:t>
      </w:r>
      <w:r>
        <w:t xml:space="preserve">   burgerskap    </w:t>
      </w:r>
      <w:r>
        <w:t xml:space="preserve">   responsibility    </w:t>
      </w:r>
      <w:r>
        <w:t xml:space="preserve">   verantwoordelikheid    </w:t>
      </w:r>
      <w:r>
        <w:t xml:space="preserve">   caring    </w:t>
      </w:r>
      <w:r>
        <w:t xml:space="preserve">   omgee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Waardeweke / Value weeks</dc:title>
  <dcterms:created xsi:type="dcterms:W3CDTF">2021-10-11T21:23:40Z</dcterms:created>
  <dcterms:modified xsi:type="dcterms:W3CDTF">2021-10-11T21:23:40Z</dcterms:modified>
</cp:coreProperties>
</file>