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Wabi-Sabi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beauty of silence and old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Tea ceremony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Japanese visual art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Oldest collection of poems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 of wabi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“nonexistence” or “emptiness”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Zen poems (not koans)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Major poet of the Heian and Kamakura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Rock garden in Japan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Subdued and tastefulness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Religion that Wabi-Sabi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Period that began  the spread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Japanese poems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Period in which poems were used to describe unrequited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Aesthetic and moral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Period that Japan was cut off from the world and wabi-sabi flourished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Wabi-Sabi</dc:title>
  <dcterms:created xsi:type="dcterms:W3CDTF">2021-10-11T21:22:58Z</dcterms:created>
  <dcterms:modified xsi:type="dcterms:W3CDTF">2021-10-11T21:22:58Z</dcterms:modified>
</cp:coreProperties>
</file>